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-438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0067-01-2025-001834-75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электроно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41rplc-3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№ </w:t>
      </w:r>
      <w:r>
        <w:rPr>
          <w:rStyle w:val="cat-UserDefinedgrp-42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Куцирь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0412365400675004382520164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4rplc-5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